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8165" w14:textId="77777777" w:rsidR="00292CF5" w:rsidRDefault="00D70001">
      <w:pPr>
        <w:pStyle w:val="Ttulo1"/>
      </w:pPr>
      <w:r>
        <w:t>Questionário Masculino – Neurografia/Tractografia RM</w:t>
      </w:r>
    </w:p>
    <w:p w14:paraId="0BF10897" w14:textId="77777777" w:rsidR="00292CF5" w:rsidRDefault="00D70001">
      <w:pPr>
        <w:pStyle w:val="Commarcadores"/>
      </w:pPr>
      <w:r>
        <w:t>Nome completo:</w:t>
      </w:r>
    </w:p>
    <w:p w14:paraId="38E336F0" w14:textId="77777777" w:rsidR="00292CF5" w:rsidRDefault="00D70001">
      <w:pPr>
        <w:pStyle w:val="Commarcadores"/>
      </w:pPr>
      <w:r>
        <w:t>Data de nascimento:</w:t>
      </w:r>
    </w:p>
    <w:p w14:paraId="7FBF63DC" w14:textId="77777777" w:rsidR="00292CF5" w:rsidRDefault="00D70001">
      <w:pPr>
        <w:pStyle w:val="Commarcadores"/>
      </w:pPr>
      <w:r>
        <w:t>Idade:</w:t>
      </w:r>
    </w:p>
    <w:p w14:paraId="6C66E47B" w14:textId="77777777" w:rsidR="00292CF5" w:rsidRDefault="00D70001">
      <w:pPr>
        <w:pStyle w:val="Commarcadores"/>
      </w:pPr>
      <w:r>
        <w:t>Data de hoje:</w:t>
      </w:r>
    </w:p>
    <w:p w14:paraId="425842BC" w14:textId="77777777" w:rsidR="00292CF5" w:rsidRDefault="00D70001">
      <w:pPr>
        <w:pStyle w:val="Commarcadores"/>
      </w:pPr>
      <w:r>
        <w:t>Telefone de contato:</w:t>
      </w:r>
    </w:p>
    <w:p w14:paraId="4F051078" w14:textId="77777777" w:rsidR="00292CF5" w:rsidRDefault="00D70001">
      <w:pPr>
        <w:pStyle w:val="Commarcadores"/>
      </w:pPr>
      <w:r>
        <w:br/>
        <w:t>1. SINTOMAS</w:t>
      </w:r>
    </w:p>
    <w:p w14:paraId="1055B432" w14:textId="582E72E4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 xml:space="preserve">Dor </w:t>
      </w:r>
      <w:proofErr w:type="spellStart"/>
      <w:r w:rsidR="00D70001">
        <w:t>lombar</w:t>
      </w:r>
      <w:proofErr w:type="spellEnd"/>
    </w:p>
    <w:p w14:paraId="42EEAB85" w14:textId="1690E7E4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 glútea</w:t>
      </w:r>
    </w:p>
    <w:p w14:paraId="5936E07C" w14:textId="501CE361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 perineal</w:t>
      </w:r>
    </w:p>
    <w:p w14:paraId="294EE6B7" w14:textId="7F4BDA00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 anal</w:t>
      </w:r>
    </w:p>
    <w:p w14:paraId="52F5C303" w14:textId="1BF72312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 xml:space="preserve">Dor </w:t>
      </w:r>
      <w:proofErr w:type="spellStart"/>
      <w:r w:rsidR="00D70001">
        <w:t>escrotal</w:t>
      </w:r>
      <w:proofErr w:type="spellEnd"/>
    </w:p>
    <w:p w14:paraId="39471D56" w14:textId="730920C2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 peniana</w:t>
      </w:r>
    </w:p>
    <w:p w14:paraId="783D3E83" w14:textId="403AADA9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Dormência</w:t>
      </w:r>
    </w:p>
    <w:p w14:paraId="6094125C" w14:textId="2624F78D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Formigamento</w:t>
      </w:r>
      <w:proofErr w:type="spellEnd"/>
    </w:p>
    <w:p w14:paraId="2B914D7B" w14:textId="733996D0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Fraqueza</w:t>
      </w:r>
      <w:proofErr w:type="spellEnd"/>
      <w:r w:rsidR="00D70001">
        <w:t xml:space="preserve"> </w:t>
      </w:r>
      <w:r w:rsidR="00D70001">
        <w:t>muscular</w:t>
      </w:r>
    </w:p>
    <w:p w14:paraId="00563D68" w14:textId="035BAB6B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Incontinência</w:t>
      </w:r>
      <w:proofErr w:type="spellEnd"/>
      <w:r w:rsidR="00D70001">
        <w:t xml:space="preserve"> urinária</w:t>
      </w:r>
    </w:p>
    <w:p w14:paraId="077E6A78" w14:textId="6ECBD31A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Dificuldade</w:t>
      </w:r>
      <w:proofErr w:type="spellEnd"/>
      <w:r w:rsidR="00D70001">
        <w:t xml:space="preserve"> para </w:t>
      </w:r>
      <w:proofErr w:type="spellStart"/>
      <w:r w:rsidR="00D70001">
        <w:t>urinar</w:t>
      </w:r>
      <w:proofErr w:type="spellEnd"/>
    </w:p>
    <w:p w14:paraId="17C72D1A" w14:textId="4F169609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Constipação</w:t>
      </w:r>
      <w:proofErr w:type="spellEnd"/>
      <w:r w:rsidR="00D70001">
        <w:t xml:space="preserve"> intestinal</w:t>
      </w:r>
    </w:p>
    <w:p w14:paraId="4F1A0671" w14:textId="3086A6C5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 xml:space="preserve">Dor </w:t>
      </w:r>
      <w:proofErr w:type="spellStart"/>
      <w:r w:rsidR="00D70001">
        <w:t>ao</w:t>
      </w:r>
      <w:proofErr w:type="spellEnd"/>
      <w:r w:rsidR="00D70001">
        <w:t xml:space="preserve"> </w:t>
      </w:r>
      <w:proofErr w:type="spellStart"/>
      <w:r w:rsidR="00D70001">
        <w:t>evacuar</w:t>
      </w:r>
      <w:proofErr w:type="spellEnd"/>
    </w:p>
    <w:p w14:paraId="3475FCFF" w14:textId="3CDC7396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Disfunção</w:t>
      </w:r>
      <w:proofErr w:type="spellEnd"/>
      <w:r w:rsidR="00D70001">
        <w:t xml:space="preserve"> </w:t>
      </w:r>
      <w:proofErr w:type="spellStart"/>
      <w:r w:rsidR="00D70001">
        <w:t>erétil</w:t>
      </w:r>
      <w:proofErr w:type="spellEnd"/>
    </w:p>
    <w:p w14:paraId="2D77A000" w14:textId="704B1D47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Dor que piora ao ficar sentado</w:t>
      </w:r>
    </w:p>
    <w:p w14:paraId="6141DFEA" w14:textId="0CAF1A31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Dor que piora ao ficar em pé</w:t>
      </w:r>
    </w:p>
    <w:p w14:paraId="3737EB86" w14:textId="348C84C5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Dor que piora à noite</w:t>
      </w:r>
    </w:p>
    <w:p w14:paraId="77535383" w14:textId="0DCE5189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Alívio com mudança de posição? Qual?</w:t>
      </w:r>
    </w:p>
    <w:p w14:paraId="52B7AEA4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2. INÍCIO DOS SINTOMAS</w:t>
      </w:r>
    </w:p>
    <w:p w14:paraId="6BB3B2B3" w14:textId="7C26146A" w:rsidR="00292CF5" w:rsidRDefault="00D70001">
      <w:pPr>
        <w:pStyle w:val="Commarcadores2"/>
      </w:pPr>
      <w:r>
        <w:t xml:space="preserve">Quando </w:t>
      </w:r>
      <w:proofErr w:type="spellStart"/>
      <w:r>
        <w:t>começaram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sintomas</w:t>
      </w:r>
      <w:proofErr w:type="spellEnd"/>
      <w:r>
        <w:t>?</w:t>
      </w:r>
      <w:r w:rsidR="003624ED">
        <w:t xml:space="preserve"> ______________________________________________________</w:t>
      </w:r>
    </w:p>
    <w:p w14:paraId="67DB7729" w14:textId="7FF462A1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 xml:space="preserve">Os sintomas são contínuos ou </w:t>
      </w:r>
      <w:proofErr w:type="gramStart"/>
      <w:r w:rsidRPr="003624ED">
        <w:rPr>
          <w:lang w:val="pt-BR"/>
        </w:rPr>
        <w:t>intermitentes?</w:t>
      </w:r>
      <w:r w:rsidR="003624ED">
        <w:rPr>
          <w:lang w:val="pt-BR"/>
        </w:rPr>
        <w:t>_</w:t>
      </w:r>
      <w:proofErr w:type="gramEnd"/>
      <w:r w:rsidR="003624ED">
        <w:rPr>
          <w:lang w:val="pt-BR"/>
        </w:rPr>
        <w:t>________________________________________</w:t>
      </w:r>
    </w:p>
    <w:p w14:paraId="69773CBA" w14:textId="508ECF26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Algum fator desencadeou os sintomas (cirurgia, trauma, exercício</w:t>
      </w:r>
      <w:proofErr w:type="gramStart"/>
      <w:r w:rsidRPr="003624ED">
        <w:rPr>
          <w:lang w:val="pt-BR"/>
        </w:rPr>
        <w:t>)?</w:t>
      </w:r>
      <w:r w:rsidR="003624ED">
        <w:rPr>
          <w:lang w:val="pt-BR"/>
        </w:rPr>
        <w:t>_</w:t>
      </w:r>
      <w:proofErr w:type="gramEnd"/>
      <w:r w:rsidR="003624ED">
        <w:rPr>
          <w:lang w:val="pt-BR"/>
        </w:rPr>
        <w:t>_________________________________________________________________________________</w:t>
      </w:r>
    </w:p>
    <w:p w14:paraId="1E61ADCC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3. EXAMES ANTERIORES</w:t>
      </w:r>
    </w:p>
    <w:p w14:paraId="2455391D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realizou ressonância magnética antes?</w:t>
      </w:r>
    </w:p>
    <w:p w14:paraId="747CC461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 xml:space="preserve">- </w:t>
      </w: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Não   - </w:t>
      </w: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Sim – Qual região e quando?</w:t>
      </w:r>
    </w:p>
    <w:p w14:paraId="7186BBF0" w14:textId="77777777" w:rsidR="00292CF5" w:rsidRDefault="00D70001">
      <w:pPr>
        <w:pStyle w:val="Commarcadores"/>
      </w:pPr>
      <w:r w:rsidRPr="003624ED">
        <w:rPr>
          <w:lang w:val="pt-BR"/>
        </w:rPr>
        <w:lastRenderedPageBreak/>
        <w:br/>
      </w:r>
      <w:r>
        <w:t xml:space="preserve">4. </w:t>
      </w:r>
      <w:r>
        <w:t>TRATAMENTOS PRÉVIOS</w:t>
      </w:r>
    </w:p>
    <w:p w14:paraId="58E4EC62" w14:textId="77777777" w:rsidR="00292CF5" w:rsidRDefault="00D70001">
      <w:pPr>
        <w:pStyle w:val="Commarcadores2"/>
      </w:pPr>
      <w:r>
        <w:t>Já fez fisioterapia?</w:t>
      </w:r>
    </w:p>
    <w:p w14:paraId="614D51BA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utilizou medicamentos para dor?</w:t>
      </w:r>
    </w:p>
    <w:p w14:paraId="6E453C83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fez bloqueios anestésicos ou infiltrações?</w:t>
      </w:r>
    </w:p>
    <w:p w14:paraId="712F55AA" w14:textId="77777777" w:rsidR="00292CF5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foi submetido a alguma cirurgia na pelve, abdome ou coluna lombar?</w:t>
      </w:r>
    </w:p>
    <w:p w14:paraId="416516CB" w14:textId="43A7DDBF" w:rsidR="001F5609" w:rsidRPr="003624ED" w:rsidRDefault="001F5609">
      <w:pPr>
        <w:pStyle w:val="Commarcadores2"/>
        <w:rPr>
          <w:lang w:val="pt-BR"/>
        </w:rPr>
      </w:pPr>
      <w:r>
        <w:rPr>
          <w:lang w:val="pt-BR"/>
        </w:rPr>
        <w:t>Algum fato ( cirurgia, trauma infecção ) desencadeou as dores?</w:t>
      </w:r>
    </w:p>
    <w:p w14:paraId="3FF64023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5. HÁBITOS DE VIDA</w:t>
      </w:r>
    </w:p>
    <w:p w14:paraId="65074F69" w14:textId="77777777" w:rsidR="00292CF5" w:rsidRDefault="00D70001">
      <w:pPr>
        <w:pStyle w:val="Commarcadores2"/>
      </w:pPr>
      <w:r>
        <w:t>Profissão:</w:t>
      </w:r>
    </w:p>
    <w:p w14:paraId="647E6109" w14:textId="77777777" w:rsidR="00292CF5" w:rsidRDefault="00D70001">
      <w:pPr>
        <w:pStyle w:val="Commarcadores2"/>
      </w:pPr>
      <w:r>
        <w:t>Pratica atividade física regularmente?</w:t>
      </w:r>
    </w:p>
    <w:p w14:paraId="5F5D73B4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Fica muitas horas sentado por dia?</w:t>
      </w:r>
    </w:p>
    <w:p w14:paraId="1F2CADA3" w14:textId="77777777" w:rsidR="00292CF5" w:rsidRDefault="00D70001">
      <w:pPr>
        <w:pStyle w:val="Commarcadores2"/>
      </w:pPr>
      <w:proofErr w:type="spellStart"/>
      <w:r>
        <w:t>Tem</w:t>
      </w:r>
      <w:proofErr w:type="spellEnd"/>
      <w:r>
        <w:t xml:space="preserve"> histórico de </w:t>
      </w:r>
      <w:proofErr w:type="spellStart"/>
      <w:r>
        <w:t>ciclismo</w:t>
      </w:r>
      <w:proofErr w:type="spellEnd"/>
      <w:r>
        <w:t>?</w:t>
      </w:r>
    </w:p>
    <w:p w14:paraId="100E199D" w14:textId="77777777" w:rsidR="00292CF5" w:rsidRDefault="00D70001">
      <w:pPr>
        <w:pStyle w:val="Commarcadores"/>
      </w:pPr>
      <w:r>
        <w:br/>
        <w:t>6. OUTROS DADOS RELEVANTES</w:t>
      </w:r>
    </w:p>
    <w:p w14:paraId="07F955E2" w14:textId="77777777" w:rsidR="00292CF5" w:rsidRDefault="00D70001">
      <w:pPr>
        <w:pStyle w:val="Commarcadores2"/>
      </w:pPr>
      <w:r>
        <w:t>Histórico familiar de neuropatias?</w:t>
      </w:r>
    </w:p>
    <w:p w14:paraId="03607B46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Histórico de diabetes, alcoolismo ou doenças autoimunes?</w:t>
      </w:r>
    </w:p>
    <w:p w14:paraId="34C768BD" w14:textId="77777777" w:rsidR="003624ED" w:rsidRDefault="003624ED" w:rsidP="003624ED">
      <w:pPr>
        <w:pStyle w:val="Ttulo2"/>
      </w:pPr>
      <w:r w:rsidRPr="003624ED">
        <w:rPr>
          <w:lang w:val="pt-BR"/>
        </w:rPr>
        <w:t xml:space="preserve">7. COMO FICOU CONHECENDO NOSSO SERVIÇO E/OU O DR. </w:t>
      </w:r>
      <w:r>
        <w:t>SAMIR NASSAR?</w:t>
      </w:r>
    </w:p>
    <w:p w14:paraId="6109DF5E" w14:textId="77777777" w:rsidR="003624ED" w:rsidRDefault="003624ED" w:rsidP="003624ED">
      <w:pPr>
        <w:pStyle w:val="Commarcadores"/>
      </w:pPr>
      <w:proofErr w:type="gramStart"/>
      <w:r>
        <w:t>( )</w:t>
      </w:r>
      <w:proofErr w:type="gramEnd"/>
      <w:r>
        <w:t xml:space="preserve"> Médico </w:t>
      </w:r>
      <w:proofErr w:type="spellStart"/>
      <w:r>
        <w:t>solicitante</w:t>
      </w:r>
      <w:proofErr w:type="spellEnd"/>
    </w:p>
    <w:p w14:paraId="52CB08A4" w14:textId="77777777" w:rsidR="003624ED" w:rsidRDefault="003624ED" w:rsidP="003624ED">
      <w:pPr>
        <w:pStyle w:val="Commarcadores"/>
      </w:pPr>
      <w:proofErr w:type="gramStart"/>
      <w:r>
        <w:t>( )</w:t>
      </w:r>
      <w:proofErr w:type="gramEnd"/>
      <w:r>
        <w:t xml:space="preserve"> Internet / site</w:t>
      </w:r>
    </w:p>
    <w:p w14:paraId="52176035" w14:textId="77777777" w:rsidR="003624ED" w:rsidRPr="003624ED" w:rsidRDefault="003624ED" w:rsidP="003624ED">
      <w:pPr>
        <w:pStyle w:val="Commarcadores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Redes sociais (Instagram, Facebook etc.)</w:t>
      </w:r>
    </w:p>
    <w:p w14:paraId="65D2A8EB" w14:textId="77777777" w:rsidR="003624ED" w:rsidRDefault="003624ED" w:rsidP="003624ED">
      <w:pPr>
        <w:pStyle w:val="Commarcadores"/>
      </w:pPr>
      <w:proofErr w:type="gramStart"/>
      <w:r>
        <w:t>( )</w:t>
      </w:r>
      <w:proofErr w:type="gramEnd"/>
      <w:r>
        <w:t xml:space="preserve"> </w:t>
      </w:r>
      <w:proofErr w:type="spellStart"/>
      <w:r>
        <w:t>Indicação</w:t>
      </w:r>
      <w:proofErr w:type="spellEnd"/>
      <w:r>
        <w:t xml:space="preserve"> de amigo/familiar</w:t>
      </w:r>
    </w:p>
    <w:p w14:paraId="5DA72D24" w14:textId="77777777" w:rsidR="003624ED" w:rsidRDefault="003624ED" w:rsidP="003624ED">
      <w:pPr>
        <w:pStyle w:val="Commarcadores"/>
      </w:pPr>
      <w:proofErr w:type="gramStart"/>
      <w:r>
        <w:t>( )</w:t>
      </w:r>
      <w:proofErr w:type="gramEnd"/>
      <w:r>
        <w:t xml:space="preserve"> Outros: __________________________</w:t>
      </w:r>
    </w:p>
    <w:p w14:paraId="2765DA70" w14:textId="77777777" w:rsidR="00292CF5" w:rsidRPr="003624ED" w:rsidRDefault="00D70001">
      <w:pPr>
        <w:rPr>
          <w:lang w:val="pt-BR"/>
        </w:rPr>
      </w:pPr>
      <w:r w:rsidRPr="003624ED">
        <w:rPr>
          <w:lang w:val="pt-BR"/>
        </w:rPr>
        <w:br/>
      </w:r>
    </w:p>
    <w:p w14:paraId="0979C266" w14:textId="77777777" w:rsidR="00292CF5" w:rsidRDefault="00D70001">
      <w:pPr>
        <w:pStyle w:val="Ttulo1"/>
      </w:pPr>
      <w:proofErr w:type="spellStart"/>
      <w:r>
        <w:t>Questionário</w:t>
      </w:r>
      <w:proofErr w:type="spellEnd"/>
      <w:r>
        <w:t xml:space="preserve"> </w:t>
      </w:r>
      <w:proofErr w:type="spellStart"/>
      <w:r>
        <w:t>Feminino</w:t>
      </w:r>
      <w:proofErr w:type="spellEnd"/>
      <w:r>
        <w:t xml:space="preserve"> – </w:t>
      </w:r>
      <w:proofErr w:type="spellStart"/>
      <w:r>
        <w:t>Neurografia</w:t>
      </w:r>
      <w:proofErr w:type="spellEnd"/>
      <w:r>
        <w:t>/</w:t>
      </w:r>
      <w:proofErr w:type="spellStart"/>
      <w:r>
        <w:t>Tractografia</w:t>
      </w:r>
      <w:proofErr w:type="spellEnd"/>
      <w:r>
        <w:t xml:space="preserve"> RM</w:t>
      </w:r>
    </w:p>
    <w:p w14:paraId="1F237004" w14:textId="77777777" w:rsidR="00292CF5" w:rsidRDefault="00D70001">
      <w:pPr>
        <w:pStyle w:val="Commarcadores"/>
      </w:pPr>
      <w:r>
        <w:t>Nome completo:</w:t>
      </w:r>
    </w:p>
    <w:p w14:paraId="2D8CFC55" w14:textId="77777777" w:rsidR="00292CF5" w:rsidRDefault="00D70001">
      <w:pPr>
        <w:pStyle w:val="Commarcadores"/>
      </w:pPr>
      <w:r>
        <w:t>Data de nascimento:</w:t>
      </w:r>
    </w:p>
    <w:p w14:paraId="14B9092C" w14:textId="77777777" w:rsidR="00292CF5" w:rsidRDefault="00D70001">
      <w:pPr>
        <w:pStyle w:val="Commarcadores"/>
      </w:pPr>
      <w:r>
        <w:t>Idade:</w:t>
      </w:r>
    </w:p>
    <w:p w14:paraId="19A18A9E" w14:textId="77777777" w:rsidR="00292CF5" w:rsidRDefault="00D70001">
      <w:pPr>
        <w:pStyle w:val="Commarcadores"/>
      </w:pPr>
      <w:r>
        <w:t>Data de hoje:</w:t>
      </w:r>
    </w:p>
    <w:p w14:paraId="654F9AA0" w14:textId="77777777" w:rsidR="00292CF5" w:rsidRDefault="00D70001">
      <w:pPr>
        <w:pStyle w:val="Commarcadores"/>
      </w:pPr>
      <w:r>
        <w:t>Telefone de contato:</w:t>
      </w:r>
    </w:p>
    <w:p w14:paraId="39EBD40D" w14:textId="77777777" w:rsidR="00292CF5" w:rsidRDefault="00D70001">
      <w:pPr>
        <w:pStyle w:val="Commarcadores"/>
      </w:pPr>
      <w:r>
        <w:br/>
        <w:t>1. SINTOMAS</w:t>
      </w:r>
    </w:p>
    <w:p w14:paraId="2732CE17" w14:textId="41313E5C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 xml:space="preserve">Dor </w:t>
      </w:r>
      <w:proofErr w:type="spellStart"/>
      <w:r w:rsidR="00D70001">
        <w:t>lombar</w:t>
      </w:r>
      <w:proofErr w:type="spellEnd"/>
    </w:p>
    <w:p w14:paraId="63191A40" w14:textId="3548D6CC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 glútea</w:t>
      </w:r>
    </w:p>
    <w:p w14:paraId="5510F78B" w14:textId="466516D7" w:rsidR="00292CF5" w:rsidRDefault="003624ED">
      <w:pPr>
        <w:pStyle w:val="Commarcadores2"/>
      </w:pPr>
      <w:proofErr w:type="gramStart"/>
      <w:r>
        <w:lastRenderedPageBreak/>
        <w:t>( )</w:t>
      </w:r>
      <w:proofErr w:type="gramEnd"/>
      <w:r>
        <w:t xml:space="preserve"> </w:t>
      </w:r>
      <w:r w:rsidR="00D70001">
        <w:t>Dor perineal</w:t>
      </w:r>
    </w:p>
    <w:p w14:paraId="06F577BA" w14:textId="2F2A21EE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 anal</w:t>
      </w:r>
    </w:p>
    <w:p w14:paraId="11FEC116" w14:textId="7E64698B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 vaginal</w:t>
      </w:r>
    </w:p>
    <w:p w14:paraId="75422A67" w14:textId="6D3201A3" w:rsidR="00292CF5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Dor durante a relação sexual (dispareunia)</w:t>
      </w:r>
    </w:p>
    <w:p w14:paraId="2E183D31" w14:textId="3275CC11" w:rsidR="003624ED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>
        <w:rPr>
          <w:lang w:val="pt-BR"/>
        </w:rPr>
        <w:t xml:space="preserve">Dor se acentua com a </w:t>
      </w:r>
      <w:proofErr w:type="spellStart"/>
      <w:r>
        <w:rPr>
          <w:lang w:val="pt-BR"/>
        </w:rPr>
        <w:t>mesntrução</w:t>
      </w:r>
      <w:proofErr w:type="spellEnd"/>
    </w:p>
    <w:p w14:paraId="0661A137" w14:textId="6C2279C5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>Dormência</w:t>
      </w:r>
    </w:p>
    <w:p w14:paraId="6A726EC1" w14:textId="56EE6F60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Formigamento</w:t>
      </w:r>
      <w:proofErr w:type="spellEnd"/>
    </w:p>
    <w:p w14:paraId="430FCFA9" w14:textId="143390D7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Fraqueza</w:t>
      </w:r>
      <w:proofErr w:type="spellEnd"/>
      <w:r w:rsidR="00D70001">
        <w:t xml:space="preserve"> </w:t>
      </w:r>
      <w:proofErr w:type="spellStart"/>
      <w:r w:rsidR="00D70001">
        <w:t>nas</w:t>
      </w:r>
      <w:proofErr w:type="spellEnd"/>
      <w:r w:rsidR="00D70001">
        <w:t xml:space="preserve"> </w:t>
      </w:r>
      <w:proofErr w:type="spellStart"/>
      <w:r w:rsidR="00D70001">
        <w:t>pernas</w:t>
      </w:r>
      <w:proofErr w:type="spellEnd"/>
    </w:p>
    <w:p w14:paraId="509E4F4D" w14:textId="19484F37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Incontinência</w:t>
      </w:r>
      <w:proofErr w:type="spellEnd"/>
      <w:r w:rsidR="00D70001">
        <w:t xml:space="preserve"> urinária</w:t>
      </w:r>
    </w:p>
    <w:p w14:paraId="64550CB2" w14:textId="0613B2EC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Dificuldade</w:t>
      </w:r>
      <w:proofErr w:type="spellEnd"/>
      <w:r w:rsidR="00D70001">
        <w:t xml:space="preserve"> para </w:t>
      </w:r>
      <w:proofErr w:type="spellStart"/>
      <w:r w:rsidR="00D70001">
        <w:t>urinar</w:t>
      </w:r>
      <w:proofErr w:type="spellEnd"/>
    </w:p>
    <w:p w14:paraId="2DD4ECB2" w14:textId="3CC3B537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proofErr w:type="spellStart"/>
      <w:r w:rsidR="00D70001">
        <w:t>Constipação</w:t>
      </w:r>
      <w:proofErr w:type="spellEnd"/>
      <w:r w:rsidR="00D70001">
        <w:t xml:space="preserve"> intestinal</w:t>
      </w:r>
    </w:p>
    <w:p w14:paraId="5C892EF2" w14:textId="3B0BE2A3" w:rsidR="00292CF5" w:rsidRDefault="003624ED">
      <w:pPr>
        <w:pStyle w:val="Commarcadores2"/>
      </w:pPr>
      <w:proofErr w:type="gramStart"/>
      <w:r>
        <w:t>( )</w:t>
      </w:r>
      <w:proofErr w:type="gramEnd"/>
      <w:r>
        <w:t xml:space="preserve"> </w:t>
      </w:r>
      <w:r w:rsidR="00D70001">
        <w:t xml:space="preserve">Dor </w:t>
      </w:r>
      <w:proofErr w:type="spellStart"/>
      <w:r w:rsidR="00D70001">
        <w:t>ao</w:t>
      </w:r>
      <w:proofErr w:type="spellEnd"/>
      <w:r w:rsidR="00D70001">
        <w:t xml:space="preserve"> </w:t>
      </w:r>
      <w:proofErr w:type="spellStart"/>
      <w:r w:rsidR="00D70001">
        <w:t>evacuar</w:t>
      </w:r>
      <w:proofErr w:type="spellEnd"/>
    </w:p>
    <w:p w14:paraId="15DAE24B" w14:textId="7BEF9243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Dor que piora ao ficar sentada</w:t>
      </w:r>
    </w:p>
    <w:p w14:paraId="09280BB3" w14:textId="30CB057C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Dor que piora ao ficar em pé</w:t>
      </w:r>
    </w:p>
    <w:p w14:paraId="60558B32" w14:textId="779E244F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Dor que piora à noite</w:t>
      </w:r>
    </w:p>
    <w:p w14:paraId="4CC9EDB5" w14:textId="08E3E8BB" w:rsidR="00292CF5" w:rsidRPr="003624ED" w:rsidRDefault="003624ED">
      <w:pPr>
        <w:pStyle w:val="Commarcadores2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</w:t>
      </w:r>
      <w:r w:rsidR="00D70001" w:rsidRPr="003624ED">
        <w:rPr>
          <w:lang w:val="pt-BR"/>
        </w:rPr>
        <w:t>Alívio com mudança de posição? Qual?</w:t>
      </w:r>
    </w:p>
    <w:p w14:paraId="79B10BD9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2. INÍCIO DOS SINTOMAS</w:t>
      </w:r>
    </w:p>
    <w:p w14:paraId="18206E88" w14:textId="4DF23738" w:rsidR="00292CF5" w:rsidRDefault="00D70001">
      <w:pPr>
        <w:pStyle w:val="Commarcadores2"/>
      </w:pPr>
      <w:r>
        <w:t xml:space="preserve">Quando </w:t>
      </w:r>
      <w:proofErr w:type="spellStart"/>
      <w:r>
        <w:t>começaram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proofErr w:type="gramStart"/>
      <w:r>
        <w:t>sintomas</w:t>
      </w:r>
      <w:proofErr w:type="spellEnd"/>
      <w:r>
        <w:t>?</w:t>
      </w:r>
      <w:r w:rsidR="003624ED">
        <w:t>_</w:t>
      </w:r>
      <w:proofErr w:type="gramEnd"/>
      <w:r w:rsidR="003624ED">
        <w:t>____________________________________________</w:t>
      </w:r>
    </w:p>
    <w:p w14:paraId="2F3D240F" w14:textId="7F37D57C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 xml:space="preserve">Os sintomas são contínuos ou </w:t>
      </w:r>
      <w:proofErr w:type="gramStart"/>
      <w:r w:rsidRPr="003624ED">
        <w:rPr>
          <w:lang w:val="pt-BR"/>
        </w:rPr>
        <w:t>intermitentes?</w:t>
      </w:r>
      <w:r w:rsidR="003624ED">
        <w:rPr>
          <w:lang w:val="pt-BR"/>
        </w:rPr>
        <w:t>_</w:t>
      </w:r>
      <w:proofErr w:type="gramEnd"/>
      <w:r w:rsidR="003624ED">
        <w:rPr>
          <w:lang w:val="pt-BR"/>
        </w:rPr>
        <w:t>________________________________</w:t>
      </w:r>
    </w:p>
    <w:p w14:paraId="579D2652" w14:textId="5035FF6F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Algum fator desencadeou os sintomas (cirurgia, trauma, gravidez, parto</w:t>
      </w:r>
      <w:proofErr w:type="gramStart"/>
      <w:r w:rsidRPr="003624ED">
        <w:rPr>
          <w:lang w:val="pt-BR"/>
        </w:rPr>
        <w:t>)?</w:t>
      </w:r>
      <w:r w:rsidR="003624ED">
        <w:rPr>
          <w:lang w:val="pt-BR"/>
        </w:rPr>
        <w:t>_</w:t>
      </w:r>
      <w:proofErr w:type="gramEnd"/>
      <w:r w:rsidR="003624ED">
        <w:rPr>
          <w:lang w:val="pt-BR"/>
        </w:rPr>
        <w:t>_________________________________________________________________</w:t>
      </w:r>
    </w:p>
    <w:p w14:paraId="42D3ED95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3. EXAMES ANTERIORES</w:t>
      </w:r>
    </w:p>
    <w:p w14:paraId="574E4625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realizou ressonância magnética antes?</w:t>
      </w:r>
    </w:p>
    <w:p w14:paraId="70E5CB2F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 xml:space="preserve">- </w:t>
      </w: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Não   - </w:t>
      </w: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Sim – Qual região e quando?</w:t>
      </w:r>
    </w:p>
    <w:p w14:paraId="3AB0D0CC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4. TRATAMENTOS PRÉVIOS</w:t>
      </w:r>
    </w:p>
    <w:p w14:paraId="2C46EC5D" w14:textId="77777777" w:rsidR="00292CF5" w:rsidRDefault="00D70001">
      <w:pPr>
        <w:pStyle w:val="Commarcadores2"/>
      </w:pPr>
      <w:r>
        <w:t>Já fez fisioterapia pélvica?</w:t>
      </w:r>
    </w:p>
    <w:p w14:paraId="37E685DA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utilizou medicamentos para dor ou antidepressivos?</w:t>
      </w:r>
    </w:p>
    <w:p w14:paraId="21A9BC69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fez bloqueios anestésicos ou infiltrações?</w:t>
      </w:r>
    </w:p>
    <w:p w14:paraId="07ADD52D" w14:textId="0C16830A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Já foi submetida a alguma cirurgia ginecológica, abdominal ou da coluna?</w:t>
      </w:r>
      <w:r w:rsidR="003624ED">
        <w:rPr>
          <w:lang w:val="pt-BR"/>
        </w:rPr>
        <w:t xml:space="preserve"> </w:t>
      </w:r>
      <w:proofErr w:type="spellStart"/>
      <w:r w:rsidR="003624ED">
        <w:rPr>
          <w:lang w:val="pt-BR"/>
        </w:rPr>
        <w:t>Eplique</w:t>
      </w:r>
      <w:proofErr w:type="spellEnd"/>
      <w:r w:rsidR="003624ED">
        <w:rPr>
          <w:lang w:val="pt-BR"/>
        </w:rPr>
        <w:t xml:space="preserve"> melhor </w:t>
      </w:r>
      <w:proofErr w:type="gramStart"/>
      <w:r w:rsidR="003624ED">
        <w:rPr>
          <w:lang w:val="pt-BR"/>
        </w:rPr>
        <w:t xml:space="preserve">( </w:t>
      </w:r>
      <w:proofErr w:type="spellStart"/>
      <w:r w:rsidR="003624ED">
        <w:rPr>
          <w:lang w:val="pt-BR"/>
        </w:rPr>
        <w:t>qdo</w:t>
      </w:r>
      <w:proofErr w:type="spellEnd"/>
      <w:proofErr w:type="gramEnd"/>
      <w:r w:rsidR="003624ED">
        <w:rPr>
          <w:lang w:val="pt-BR"/>
        </w:rPr>
        <w:t xml:space="preserve">, finalidade da cirurgia e relação com os sintomas </w:t>
      </w:r>
      <w:proofErr w:type="gramStart"/>
      <w:r w:rsidR="003624ED">
        <w:rPr>
          <w:lang w:val="pt-BR"/>
        </w:rPr>
        <w:t>atuais )</w:t>
      </w:r>
      <w:proofErr w:type="gramEnd"/>
    </w:p>
    <w:p w14:paraId="32D7C856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5. HÁBITOS DE VIDA</w:t>
      </w:r>
    </w:p>
    <w:p w14:paraId="1B2D4C6F" w14:textId="77777777" w:rsidR="00292CF5" w:rsidRDefault="00D70001">
      <w:pPr>
        <w:pStyle w:val="Commarcadores2"/>
      </w:pPr>
      <w:r>
        <w:t>Profissão:</w:t>
      </w:r>
    </w:p>
    <w:p w14:paraId="33D9F2DA" w14:textId="77777777" w:rsidR="00292CF5" w:rsidRDefault="00D70001">
      <w:pPr>
        <w:pStyle w:val="Commarcadores2"/>
      </w:pPr>
      <w:r>
        <w:t>Pratica atividade física regularmente?</w:t>
      </w:r>
    </w:p>
    <w:p w14:paraId="4B465555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lastRenderedPageBreak/>
        <w:t>Fica muitas horas sentada por dia?</w:t>
      </w:r>
    </w:p>
    <w:p w14:paraId="64448A4C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 xml:space="preserve">História de ciclismo ou </w:t>
      </w:r>
      <w:proofErr w:type="spellStart"/>
      <w:r w:rsidRPr="003624ED">
        <w:rPr>
          <w:lang w:val="pt-BR"/>
        </w:rPr>
        <w:t>spinning</w:t>
      </w:r>
      <w:proofErr w:type="spellEnd"/>
      <w:r w:rsidRPr="003624ED">
        <w:rPr>
          <w:lang w:val="pt-BR"/>
        </w:rPr>
        <w:t>?</w:t>
      </w:r>
    </w:p>
    <w:p w14:paraId="347A7F72" w14:textId="77777777" w:rsidR="00292CF5" w:rsidRDefault="00D70001">
      <w:pPr>
        <w:pStyle w:val="Commarcadores"/>
      </w:pPr>
      <w:r w:rsidRPr="003624ED">
        <w:rPr>
          <w:lang w:val="pt-BR"/>
        </w:rPr>
        <w:br/>
      </w:r>
      <w:r>
        <w:t>6. OUTROS DADOS RELEVANTES</w:t>
      </w:r>
    </w:p>
    <w:p w14:paraId="5A77F93A" w14:textId="77777777" w:rsidR="00292CF5" w:rsidRDefault="00D70001">
      <w:pPr>
        <w:pStyle w:val="Commarcadores2"/>
      </w:pPr>
      <w:r>
        <w:t>Histórico familiar de neuropatias?</w:t>
      </w:r>
    </w:p>
    <w:p w14:paraId="47A1047B" w14:textId="77777777" w:rsidR="00292CF5" w:rsidRPr="003624ED" w:rsidRDefault="00D70001">
      <w:pPr>
        <w:pStyle w:val="Commarcadores2"/>
        <w:rPr>
          <w:lang w:val="pt-BR"/>
        </w:rPr>
      </w:pPr>
      <w:r w:rsidRPr="003624ED">
        <w:rPr>
          <w:lang w:val="pt-BR"/>
        </w:rPr>
        <w:t>Histórico de diabetes, alcoolismo ou doenças autoimunes?</w:t>
      </w:r>
    </w:p>
    <w:p w14:paraId="0735B76E" w14:textId="77777777" w:rsidR="00292CF5" w:rsidRPr="003624ED" w:rsidRDefault="00D70001">
      <w:pPr>
        <w:rPr>
          <w:lang w:val="pt-BR"/>
        </w:rPr>
      </w:pPr>
      <w:r w:rsidRPr="003624ED">
        <w:rPr>
          <w:lang w:val="pt-BR"/>
        </w:rPr>
        <w:br/>
      </w:r>
    </w:p>
    <w:p w14:paraId="32CABB26" w14:textId="77777777" w:rsidR="00292CF5" w:rsidRDefault="00D70001">
      <w:pPr>
        <w:pStyle w:val="Ttulo2"/>
      </w:pPr>
      <w:r w:rsidRPr="003624ED">
        <w:rPr>
          <w:lang w:val="pt-BR"/>
        </w:rPr>
        <w:br/>
        <w:t xml:space="preserve">7. COMO FICOU CONHECENDO NOSSO SERVIÇO E/OU O DR. </w:t>
      </w:r>
      <w:r>
        <w:t>SAMIR NASSAR?</w:t>
      </w:r>
    </w:p>
    <w:p w14:paraId="267A5F86" w14:textId="77777777" w:rsidR="00292CF5" w:rsidRDefault="00D70001">
      <w:pPr>
        <w:pStyle w:val="Commarcadores"/>
      </w:pPr>
      <w:r>
        <w:t xml:space="preserve">( ) </w:t>
      </w:r>
      <w:r>
        <w:t>Médico solicitante</w:t>
      </w:r>
    </w:p>
    <w:p w14:paraId="3FAF4C6E" w14:textId="77777777" w:rsidR="00292CF5" w:rsidRDefault="00D70001">
      <w:pPr>
        <w:pStyle w:val="Commarcadores"/>
      </w:pPr>
      <w:r>
        <w:t>( ) Internet / site</w:t>
      </w:r>
    </w:p>
    <w:p w14:paraId="4313ED01" w14:textId="77777777" w:rsidR="00292CF5" w:rsidRPr="003624ED" w:rsidRDefault="00D70001">
      <w:pPr>
        <w:pStyle w:val="Commarcadores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Redes sociais (Instagram, Facebook etc.)</w:t>
      </w:r>
    </w:p>
    <w:p w14:paraId="6E781F6B" w14:textId="77777777" w:rsidR="00292CF5" w:rsidRDefault="00D70001">
      <w:pPr>
        <w:pStyle w:val="Commarcadores"/>
      </w:pPr>
      <w:proofErr w:type="gramStart"/>
      <w:r>
        <w:t>( )</w:t>
      </w:r>
      <w:proofErr w:type="gramEnd"/>
      <w:r>
        <w:t xml:space="preserve"> </w:t>
      </w:r>
      <w:proofErr w:type="spellStart"/>
      <w:r>
        <w:t>Indicação</w:t>
      </w:r>
      <w:proofErr w:type="spellEnd"/>
      <w:r>
        <w:t xml:space="preserve"> de amigo/familiar</w:t>
      </w:r>
    </w:p>
    <w:p w14:paraId="115A46D5" w14:textId="77777777" w:rsidR="00292CF5" w:rsidRDefault="00D70001">
      <w:pPr>
        <w:pStyle w:val="Commarcadores"/>
      </w:pPr>
      <w:r>
        <w:t>( ) Outros: __________________________</w:t>
      </w:r>
    </w:p>
    <w:p w14:paraId="4F5C0FB4" w14:textId="77777777" w:rsidR="00292CF5" w:rsidRDefault="00D70001">
      <w:r>
        <w:br w:type="page"/>
      </w:r>
    </w:p>
    <w:p w14:paraId="19D33A52" w14:textId="77777777" w:rsidR="00292CF5" w:rsidRDefault="00D70001">
      <w:pPr>
        <w:pStyle w:val="Ttulo1"/>
      </w:pPr>
      <w:r>
        <w:lastRenderedPageBreak/>
        <w:t>Seção final – Questionário Feminino</w:t>
      </w:r>
    </w:p>
    <w:p w14:paraId="57710BAB" w14:textId="77777777" w:rsidR="00292CF5" w:rsidRDefault="00D70001">
      <w:pPr>
        <w:pStyle w:val="Ttulo2"/>
      </w:pPr>
      <w:r w:rsidRPr="003624ED">
        <w:rPr>
          <w:lang w:val="pt-BR"/>
        </w:rPr>
        <w:br/>
        <w:t xml:space="preserve">7. COMO FICOU CONHECENDO NOSSO SERVIÇO E/OU O DR. </w:t>
      </w:r>
      <w:r>
        <w:t>SAMIR NASSAR?</w:t>
      </w:r>
    </w:p>
    <w:p w14:paraId="26D97B96" w14:textId="77777777" w:rsidR="00292CF5" w:rsidRDefault="00D70001">
      <w:pPr>
        <w:pStyle w:val="Commarcadores"/>
      </w:pPr>
      <w:r>
        <w:t>( ) Médico solicitante</w:t>
      </w:r>
    </w:p>
    <w:p w14:paraId="0066E284" w14:textId="77777777" w:rsidR="00292CF5" w:rsidRDefault="00D70001">
      <w:pPr>
        <w:pStyle w:val="Commarcadores"/>
      </w:pPr>
      <w:r>
        <w:t>( ) Internet / site</w:t>
      </w:r>
    </w:p>
    <w:p w14:paraId="060C9E33" w14:textId="77777777" w:rsidR="00292CF5" w:rsidRPr="003624ED" w:rsidRDefault="00D70001">
      <w:pPr>
        <w:pStyle w:val="Commarcadores"/>
        <w:rPr>
          <w:lang w:val="pt-BR"/>
        </w:rPr>
      </w:pPr>
      <w:proofErr w:type="gramStart"/>
      <w:r w:rsidRPr="003624ED">
        <w:rPr>
          <w:lang w:val="pt-BR"/>
        </w:rPr>
        <w:t>( )</w:t>
      </w:r>
      <w:proofErr w:type="gramEnd"/>
      <w:r w:rsidRPr="003624ED">
        <w:rPr>
          <w:lang w:val="pt-BR"/>
        </w:rPr>
        <w:t xml:space="preserve"> Redes sociais (Instagram, Facebook etc.)</w:t>
      </w:r>
    </w:p>
    <w:p w14:paraId="2D1DBF81" w14:textId="77777777" w:rsidR="00292CF5" w:rsidRDefault="00D70001">
      <w:pPr>
        <w:pStyle w:val="Commarcadores"/>
      </w:pPr>
      <w:proofErr w:type="gramStart"/>
      <w:r>
        <w:t>( )</w:t>
      </w:r>
      <w:proofErr w:type="gramEnd"/>
      <w:r>
        <w:t xml:space="preserve"> </w:t>
      </w:r>
      <w:proofErr w:type="spellStart"/>
      <w:r>
        <w:t>Indicação</w:t>
      </w:r>
      <w:proofErr w:type="spellEnd"/>
      <w:r>
        <w:t xml:space="preserve"> de amigo/familiar</w:t>
      </w:r>
    </w:p>
    <w:p w14:paraId="694889D2" w14:textId="77777777" w:rsidR="00292CF5" w:rsidRDefault="00D70001">
      <w:pPr>
        <w:pStyle w:val="Commarcadores"/>
      </w:pPr>
      <w:r>
        <w:t>( ) Outros: __________________________</w:t>
      </w:r>
    </w:p>
    <w:sectPr w:rsidR="00292C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1899">
    <w:abstractNumId w:val="8"/>
  </w:num>
  <w:num w:numId="2" w16cid:durableId="743794559">
    <w:abstractNumId w:val="6"/>
  </w:num>
  <w:num w:numId="3" w16cid:durableId="1510216141">
    <w:abstractNumId w:val="5"/>
  </w:num>
  <w:num w:numId="4" w16cid:durableId="850342155">
    <w:abstractNumId w:val="4"/>
  </w:num>
  <w:num w:numId="5" w16cid:durableId="1345012523">
    <w:abstractNumId w:val="7"/>
  </w:num>
  <w:num w:numId="6" w16cid:durableId="1962880850">
    <w:abstractNumId w:val="3"/>
  </w:num>
  <w:num w:numId="7" w16cid:durableId="1943567696">
    <w:abstractNumId w:val="2"/>
  </w:num>
  <w:num w:numId="8" w16cid:durableId="1401171506">
    <w:abstractNumId w:val="1"/>
  </w:num>
  <w:num w:numId="9" w16cid:durableId="8698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609"/>
    <w:rsid w:val="00292CF5"/>
    <w:rsid w:val="0029639D"/>
    <w:rsid w:val="00326F90"/>
    <w:rsid w:val="003624ED"/>
    <w:rsid w:val="00447148"/>
    <w:rsid w:val="008D0F45"/>
    <w:rsid w:val="00AA1D8D"/>
    <w:rsid w:val="00B47730"/>
    <w:rsid w:val="00CB0664"/>
    <w:rsid w:val="00D70001"/>
    <w:rsid w:val="00ED3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436A4"/>
  <w14:defaultImageDpi w14:val="300"/>
  <w15:docId w15:val="{3029DB19-AE41-4862-8A6C-C6354A25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Samir Nassar</cp:lastModifiedBy>
  <cp:revision>2</cp:revision>
  <dcterms:created xsi:type="dcterms:W3CDTF">2025-05-12T15:12:00Z</dcterms:created>
  <dcterms:modified xsi:type="dcterms:W3CDTF">2025-05-12T15:12:00Z</dcterms:modified>
  <cp:category/>
</cp:coreProperties>
</file>